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书名：寂园飞鸟  泰戈尔传  上</w:t>
      </w:r>
    </w:p>
    <w:p>
      <w:r>
        <w:t>作者：侯传文著</w:t>
      </w:r>
    </w:p>
    <w:p>
      <w:r>
        <w:t>出版社：石家庄:河北人民出版社,2012.12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寂园飞鸟  泰戈尔传  上 评论地址：https://www.jiaokey.com/book/detail/13320090.html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