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书名：十个哲学家抵不过一个美食家</w:t>
      </w:r>
    </w:p>
    <w:p>
      <w:r>
        <w:t>作者：黄橙著</w:t>
      </w:r>
    </w:p>
    <w:p>
      <w:r>
        <w:t>出版社：南京:译林出版社,2013.07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十个哲学家抵不过一个美食家 评论地址：https://www.jiaokey.com/book/detail/13320044.html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