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书名：图解宝宝科学喂养与护理</w:t>
      </w:r>
    </w:p>
    <w:p>
      <w:r>
        <w:t>作者：苏易编著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图解宝宝科学喂养与护理 评论地址：https://www.jiaokey.com/book/detail/13320004.html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