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书名：我不乖,所以活得更精彩</w:t>
      </w:r>
    </w:p>
    <w:p>
      <w:r>
        <w:t>作者：（韩）李泰炅著；李美子译</w:t>
      </w:r>
    </w:p>
    <w:p>
      <w:r>
        <w:t>出版社：南宁:广西科学技术出版社,2013.06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我不乖,所以活得更精彩 评论地址：https://www.jiaokey.com/book/detail/13319998.html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