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奋斗吧！系统工程师  7</w:t>
      </w:r>
    </w:p>
    <w:p>
      <w:r>
        <w:rPr>
          <w:rFonts w:ascii="宋体" w:hAnsi="宋体" w:eastAsia="宋体"/>
          <w:sz w:val="24"/>
        </w:rPr>
        <w:t>（日）夏海公司著；（日）Ixy绘；豆芽菜译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奋斗吧！系统工程师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（日）夏海公司著；（日）Ixy绘；豆芽菜译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本书出售、求购地址：https://www.jiaokey.com/book/detail/13319991.html</w:t>
      </w:r>
    </w:p>
    <w:p>
      <w:r>
        <w:t>更多相关图书推荐：https://www.jiaokey.com</w:t>
      </w:r>
    </w:p>
    <w:p>
      <w:r>
        <w:t>（日）夏海公司著；（日）Ixy绘；豆芽菜译 其他作品：https://www.jiaokey.com/tag/（日）夏海公司著；（日）Ixy绘；豆芽菜译.html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关键词搜索：https://www.jiaokey.com/tag/奋斗吧！系统工程师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