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书名：课程群新读本系列丛书  朗诵与演讲</w:t>
      </w:r>
    </w:p>
    <w:p>
      <w:r>
        <w:t>作者：须立新编</w:t>
      </w:r>
    </w:p>
    <w:p>
      <w:r>
        <w:t>出版社：南京：东南大学出版社</w:t>
      </w:r>
    </w:p>
    <w:p>
      <w:r>
        <w:t>出版日期：2013.06</w:t>
      </w:r>
    </w:p>
    <w:p>
      <w:r>
        <w:t>总页数：214</w:t>
      </w:r>
    </w:p>
    <w:p>
      <w:r>
        <w:t>更多请访问教客网: www.jiaokey.com</w:t>
      </w:r>
    </w:p>
    <w:p>
      <w:r>
        <w:t>课程群新读本系列丛书  朗诵与演讲 评论地址：https://www.jiaokey.com/book/detail/13319981.html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