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追缉国家宝藏  FBI首席艺术犯罪探员卧底破案实录</w:t>
      </w:r>
    </w:p>
    <w:p>
      <w:r>
        <w:rPr>
          <w:rFonts w:ascii="宋体" w:hAnsi="宋体" w:eastAsia="宋体"/>
          <w:sz w:val="24"/>
        </w:rPr>
        <w:t>（美）惠特曼，（美）席福曼著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追缉国家宝藏  FBI首席艺术犯罪探员卧底破案实录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（美）惠特曼，（美）席福曼著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本书出售、求购地址：https://www.jiaokey.com/book/detail/13319979.html</w:t>
      </w:r>
    </w:p>
    <w:p>
      <w:r>
        <w:t>更多相关图书推荐：https://www.jiaokey.com</w:t>
      </w:r>
    </w:p>
    <w:p>
      <w:r>
        <w:t>（美）惠特曼，（美）席福曼著 其他作品：https://www.jiaokey.com/tag/（美）惠特曼，（美）席福曼著.html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关键词搜索：https://www.jiaokey.com/tag/追缉国家宝藏  FBI首席艺术犯罪探员卧底破案实录.html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