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书名：读碟</w:t>
      </w:r>
    </w:p>
    <w:p>
      <w:r>
        <w:t>作者：刘伟馨著</w:t>
      </w:r>
    </w:p>
    <w:p>
      <w:r>
        <w:t>出版社：上海:文汇出版社,2013.07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读碟 评论地址：https://www.jiaokey.com/book/detail/13319954.html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