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网络空间统一合同法与我国网络交易的立法及实践</w:t>
      </w:r>
    </w:p>
    <w:p>
      <w:r>
        <w:rPr>
          <w:rFonts w:ascii="宋体" w:hAnsi="宋体" w:eastAsia="宋体"/>
          <w:sz w:val="24"/>
        </w:rPr>
        <w:t>贺琼琼著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网络空间统一合同法与我国网络交易的立法及实践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贺琼琼著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本书出售、求购地址：https://www.jiaokey.com/book/detail/13319932.html</w:t>
      </w:r>
    </w:p>
    <w:p>
      <w:r>
        <w:t>更多相关图书推荐：https://www.jiaokey.com</w:t>
      </w:r>
    </w:p>
    <w:p>
      <w:r>
        <w:t>贺琼琼著 其他作品：https://www.jiaokey.com/tag/贺琼琼著.html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关键词搜索：https://www.jiaokey.com/tag/网络空间统一合同法与我国网络交易的立法及实践.html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