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我的第一本天文探索发现全记录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我的第一本天文探索发现全记录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本书出售、求购地址：https://www.jiaokey.com/book/detail/13319911.html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关键词搜索：https://www.jiaokey.com/tag/我的第一本天文探索发现全记录.html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