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书名：汉朝宫廷秘史  上  2版</w:t>
      </w:r>
    </w:p>
    <w:p>
      <w:r>
        <w:t>作者：徐哲身著</w:t>
      </w:r>
    </w:p>
    <w:p>
      <w:r>
        <w:t>出版社：西安：三秦出版社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汉朝宫廷秘史  上  2版 评论地址：https://www.jiaokey.com/book/detail/13319908.html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