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  丢失的绿色背包</w:t>
      </w:r>
    </w:p>
    <w:p>
      <w:r>
        <w:rPr>
          <w:rFonts w:ascii="宋体" w:hAnsi="宋体" w:eastAsia="宋体"/>
          <w:sz w:val="24"/>
        </w:rPr>
        <w:t>（法）诺埃尔等著；（法）佩夫等绘；张歌等译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  丢失的绿色背包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（法）诺埃尔等著；（法）佩夫等绘；张歌等译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本书出售、求购地址：https://www.jiaokey.com/book/detail/13319901.html</w:t>
      </w:r>
    </w:p>
    <w:p>
      <w:r>
        <w:t>更多相关图书推荐：https://www.jiaokey.com</w:t>
      </w:r>
    </w:p>
    <w:p>
      <w:r>
        <w:t>（法）诺埃尔等著；（法）佩夫等绘；张歌等译 其他作品：https://www.jiaokey.com/tag/（法）诺埃尔等著；（法）佩夫等绘；张歌等译.html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关键词搜索：https://www.jiaokey.com/tag/我爱阅读  丢失的绿色背包.html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