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黑非洲的白雪公主</w:t>
      </w:r>
    </w:p>
    <w:p>
      <w:r>
        <w:rPr>
          <w:rFonts w:ascii="宋体" w:hAnsi="宋体" w:eastAsia="宋体"/>
          <w:sz w:val="24"/>
        </w:rPr>
        <w:t>（法）霍斯特兰等著；（法）克洛德，（法）米莱等绘；周国强等译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黑非洲的白雪公主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（法）霍斯特兰等著；（法）克洛德，（法）米莱等绘；周国强等译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本书出售、求购地址：https://www.jiaokey.com/book/detail/13319899.html</w:t>
      </w:r>
    </w:p>
    <w:p>
      <w:r>
        <w:t>更多相关图书推荐：https://www.jiaokey.com</w:t>
      </w:r>
    </w:p>
    <w:p>
      <w:r>
        <w:t>（法）霍斯特兰等著；（法）克洛德，（法）米莱等绘；周国强等译 其他作品：https://www.jiaokey.com/tag/（法）霍斯特兰等著；（法）克洛德，（法）米莱等绘；周国强等译.html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黑非洲的白雪公主.html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