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小小姐星愿大陆  1  天命巫女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小小姐星愿大陆  1  天命巫女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本书出售、求购地址：https://www.jiaokey.com/book/detail/13319898.html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关键词搜索：https://www.jiaokey.com/tag/小小姐星愿大陆  1  天命巫女.html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