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小小姐星愿大陆  2  白银蔷薇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小小姐星愿大陆  2  白银蔷薇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本书出售、求购地址：https://www.jiaokey.com/book/detail/13319897.html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关键词搜索：https://www.jiaokey.com/tag/小小姐星愿大陆  2  白银蔷薇.html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