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悦读纪全家人的育儿书  完美孕期饮食百科</w:t>
      </w:r>
    </w:p>
    <w:p>
      <w:r>
        <w:rPr>
          <w:rFonts w:ascii="宋体" w:hAnsi="宋体" w:eastAsia="宋体"/>
          <w:sz w:val="24"/>
        </w:rPr>
        <w:t>（法）卡特瑞·阿古·布阿兹，（法）阿赫努·高古勒著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悦读纪全家人的育儿书  完美孕期饮食百科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（法）卡特瑞·阿古·布阿兹，（法）阿赫努·高古勒著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本书出售、求购地址：https://www.jiaokey.com/book/detail/13319888.html</w:t>
      </w:r>
    </w:p>
    <w:p>
      <w:r>
        <w:t>更多相关图书推荐：https://www.jiaokey.com</w:t>
      </w:r>
    </w:p>
    <w:p>
      <w:r>
        <w:t>（法）卡特瑞·阿古·布阿兹，（法）阿赫努·高古勒著 其他作品：https://www.jiaokey.com/tag/（法）卡特瑞·阿古·布阿兹，（法）阿赫努·高古勒著.html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关键词搜索：https://www.jiaokey.com/tag/悦读纪全家人的育儿书  完美孕期饮食百科.html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