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科学惊奇故事丛书  安德的游戏  2  决战虫族</w:t>
      </w:r>
    </w:p>
    <w:p>
      <w:r>
        <w:rPr>
          <w:rFonts w:ascii="宋体" w:hAnsi="宋体" w:eastAsia="宋体"/>
          <w:sz w:val="24"/>
        </w:rPr>
        <w:t>（美）奥森·斯科特·卡德著；李毅译；汪梅子校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科学惊奇故事丛书  安德的游戏  2  决战虫族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（美）奥森·斯科特·卡德著；李毅译；汪梅子校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本书出售、求购地址：https://www.jiaokey.com/book/detail/13319877.html</w:t>
      </w:r>
    </w:p>
    <w:p>
      <w:r>
        <w:t>更多相关图书推荐：https://www.jiaokey.com</w:t>
      </w:r>
    </w:p>
    <w:p>
      <w:r>
        <w:t>（美）奥森·斯科特·卡德著；李毅译；汪梅子校 其他作品：https://www.jiaokey.com/tag/（美）奥森·斯科特·卡德著；李毅译；汪梅子校.html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关键词搜索：https://www.jiaokey.com/tag/科学惊奇故事丛书  安德的游戏  2  决战虫族.html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