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科学惊奇故事丛书  威尔历险记  2  金与铅之城</w:t>
      </w:r>
    </w:p>
    <w:p>
      <w:r>
        <w:rPr>
          <w:rFonts w:ascii="宋体" w:hAnsi="宋体" w:eastAsia="宋体"/>
          <w:sz w:val="24"/>
        </w:rPr>
        <w:t>（英）约翰·克里斯托弗著；邹运旗译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科学惊奇故事丛书  威尔历险记  2  金与铅之城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（英）约翰·克里斯托弗著；邹运旗译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本书出售、求购地址：https://www.jiaokey.com/book/detail/13319868.html</w:t>
      </w:r>
    </w:p>
    <w:p>
      <w:r>
        <w:t>更多相关图书推荐：https://www.jiaokey.com</w:t>
      </w:r>
    </w:p>
    <w:p>
      <w:r>
        <w:t>（英）约翰·克里斯托弗著；邹运旗译 其他作品：https://www.jiaokey.com/tag/（英）约翰·克里斯托弗著；邹运旗译.html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关键词搜索：https://www.jiaokey.com/tag/科学惊奇故事丛书  威尔历险记  2  金与铅之城.html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