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科学惊奇故事丛书  威尔历险记  4  三脚机器人来袭</w:t>
      </w:r>
    </w:p>
    <w:p>
      <w:r>
        <w:rPr>
          <w:rFonts w:ascii="宋体" w:hAnsi="宋体" w:eastAsia="宋体"/>
          <w:sz w:val="24"/>
        </w:rPr>
        <w:t>（英）约翰·克里斯托弗著；晓旻，邹运旗译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科学惊奇故事丛书  威尔历险记  4  三脚机器人来袭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（英）约翰·克里斯托弗著；晓旻，邹运旗译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本书出售、求购地址：https://www.jiaokey.com/book/detail/13319866.html</w:t>
      </w:r>
    </w:p>
    <w:p>
      <w:r>
        <w:t>更多相关图书推荐：https://www.jiaokey.com</w:t>
      </w:r>
    </w:p>
    <w:p>
      <w:r>
        <w:t>（英）约翰·克里斯托弗著；晓旻，邹运旗译 其他作品：https://www.jiaokey.com/tag/（英）约翰·克里斯托弗著；晓旻，邹运旗译.html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关键词搜索：https://www.jiaokey.com/tag/科学惊奇故事丛书  威尔历险记  4  三脚机器人来袭.html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