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  第2版</w:t>
      </w:r>
    </w:p>
    <w:p>
      <w:r>
        <w:t>作者：李广智总主编；郁汉明主编</w:t>
      </w:r>
    </w:p>
    <w:p>
      <w:r>
        <w:t>出版社：北京:中国医药科技出版社,2013.07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颈肩腰腿痛  第2版 评论地址：https://www.jiaokey.com/book/detail/13319859.html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