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我的心儿怦怦跳</w:t>
      </w:r>
    </w:p>
    <w:p>
      <w:r>
        <w:rPr>
          <w:rFonts w:ascii="宋体" w:hAnsi="宋体" w:eastAsia="宋体"/>
          <w:sz w:val="24"/>
        </w:rPr>
        <w:t>（瑞典）拉格克朗兹著；（瑞典）埃里克松绘；王梦达译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9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我的心儿怦怦跳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（瑞典）拉格克朗兹著；（瑞典）埃里克松绘；王梦达译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儿童文学-短篇小说-瑞典-现代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本书出售、求购地址：https://www.jiaokey.com/book/detail/13319847.html</w:t>
      </w:r>
    </w:p>
    <w:p>
      <w:r>
        <w:t>更多相关图书推荐：https://www.jiaokey.com</w:t>
      </w:r>
    </w:p>
    <w:p>
      <w:r>
        <w:t>（瑞典）拉格克朗兹著；（瑞典）埃里克松绘；王梦达译 其他作品：https://www.jiaokey.com/tag/（瑞典）拉格克朗兹著；（瑞典）埃里克松绘；王梦达译.html</w:t>
      </w:r>
    </w:p>
    <w:p>
      <w:r>
        <w:t>济南:明天出版社,2013.05 出版图书：https://www.jiaokey.com/tag/济南:明天出版社,2013.05.html</w:t>
      </w:r>
    </w:p>
    <w:p>
      <w:r>
        <w:t>关键词搜索：https://www.jiaokey.com/tag/儿童文学-短篇小说-瑞典-现代.html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