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替身伯爵的誓约</w:t>
      </w:r>
    </w:p>
    <w:p>
      <w:r>
        <w:rPr>
          <w:rFonts w:ascii="宋体" w:hAnsi="宋体" w:eastAsia="宋体"/>
          <w:sz w:val="24"/>
        </w:rPr>
        <w:t>（日）清家未森著；（日）根岸京子绘；珂辰译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替身伯爵的誓约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（日）清家未森著；（日）根岸京子绘；珂辰译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本书出售、求购地址：https://www.jiaokey.com/book/detail/13319838.html</w:t>
      </w:r>
    </w:p>
    <w:p>
      <w:r>
        <w:t>更多相关图书推荐：https://www.jiaokey.com</w:t>
      </w:r>
    </w:p>
    <w:p>
      <w:r>
        <w:t>（日）清家未森著；（日）根岸京子绘；珂辰译 其他作品：https://www.jiaokey.com/tag/（日）清家未森著；（日）根岸京子绘；珂辰译.html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关键词搜索：https://www.jiaokey.com/tag/替身伯爵的誓约.html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