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搞好人际关系，你就赢定了！  成功处理人际关系</w:t>
      </w:r>
    </w:p>
    <w:p>
      <w:r>
        <w:rPr>
          <w:rFonts w:ascii="宋体" w:hAnsi="宋体" w:eastAsia="宋体"/>
          <w:sz w:val="24"/>
        </w:rPr>
        <w:t>徐慧丽编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搞好人际关系，你就赢定了！  成功处理人际关系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本书出售、求购地址：https://www.jiaokey.com/book/detail/13319831.html</w:t>
      </w:r>
    </w:p>
    <w:p>
      <w:r>
        <w:t>更多相关图书推荐：https://www.jiaokey.com</w:t>
      </w:r>
    </w:p>
    <w:p>
      <w:r>
        <w:t>徐慧丽编 其他作品：https://www.jiaokey.com/tag/徐慧丽编.html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关键词搜索：https://www.jiaokey.com/tag/搞好人际关系，你就赢定了！  成功处理人际关系.html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