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书名：亚洲浪漫海岛自助游</w:t>
      </w:r>
    </w:p>
    <w:p>
      <w:r>
        <w:t>作者：黄海明月编著</w:t>
      </w:r>
    </w:p>
    <w:p>
      <w:r>
        <w:t>出版社：重庆：重庆大学出版社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亚洲浪漫海岛自助游 评论地址：https://www.jiaokey.com/book/detail/13319822.html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