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150cmLife  3  全球首发10周年纪念版</w:t>
      </w:r>
    </w:p>
    <w:p>
      <w:r>
        <w:rPr>
          <w:rFonts w:ascii="宋体" w:hAnsi="宋体" w:eastAsia="宋体"/>
          <w:sz w:val="24"/>
        </w:rPr>
        <w:t>（日）高木直子著绘；陈怡君译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150cmLife  3  全球首发10周年纪念版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（日）高木直子著绘；陈怡君译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本书出售、求购地址：https://www.jiaokey.com/book/detail/13319801.html</w:t>
      </w:r>
    </w:p>
    <w:p>
      <w:r>
        <w:t>更多相关图书推荐：https://www.jiaokey.com</w:t>
      </w:r>
    </w:p>
    <w:p>
      <w:r>
        <w:t>（日）高木直子著绘；陈怡君译 其他作品：https://www.jiaokey.com/tag/（日）高木直子著绘；陈怡君译.html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关键词搜索：https://www.jiaokey.com/tag/150cmLife  3  全球首发10周年纪念版.html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