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生活饮用水净化用臭氧系统设备选用指南</w:t>
      </w:r>
    </w:p>
    <w:p>
      <w:r>
        <w:rPr>
          <w:rFonts w:ascii="宋体" w:hAnsi="宋体" w:eastAsia="宋体"/>
          <w:sz w:val="24"/>
        </w:rPr>
        <w:t>李汉忠，王占生主编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生活饮用水净化用臭氧系统设备选用指南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李汉忠，王占生主编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本书出售、求购地址：https://www.jiaokey.com/book/detail/13319786.html</w:t>
      </w:r>
    </w:p>
    <w:p>
      <w:r>
        <w:t>更多相关图书推荐：https://www.jiaokey.com</w:t>
      </w:r>
    </w:p>
    <w:p>
      <w:r>
        <w:t>李汉忠，王占生主编 其他作品：https://www.jiaokey.com/tag/李汉忠，王占生主编.html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关键词搜索：https://www.jiaokey.com/tag/生活饮用水净化用臭氧系统设备选用指南.html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