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有趣的少儿科普书  猫的趣话  最新版</w:t>
      </w:r>
    </w:p>
    <w:p>
      <w:r>
        <w:rPr>
          <w:rFonts w:ascii="宋体" w:hAnsi="宋体" w:eastAsia="宋体"/>
          <w:sz w:val="24"/>
        </w:rPr>
        <w:t>王敬东编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有趣的少儿科普书  猫的趣话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本书出售、求购地址：https://www.jiaokey.com/book/detail/13319781.html</w:t>
      </w:r>
    </w:p>
    <w:p>
      <w:r>
        <w:t>更多相关图书推荐：https://www.jiaokey.com</w:t>
      </w:r>
    </w:p>
    <w:p>
      <w:r>
        <w:t>王敬东编 其他作品：https://www.jiaokey.com/tag/王敬东编.html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关键词搜索：https://www.jiaokey.com/tag/有趣的少儿科普书  猫的趣话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