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书名：阻击黄金盗窃犯  墨西哥之旅</w:t>
      </w:r>
    </w:p>
    <w:p>
      <w:r>
        <w:t>作者：（美）亨特著；（美）威廉姆森绘；蔡艳锦，陈天放译</w:t>
      </w:r>
    </w:p>
    <w:p>
      <w:r>
        <w:t>出版社：北京:科学普及出版社,2013.05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阻击黄金盗窃犯  墨西哥之旅 评论地址：https://www.jiaokey.com/book/detail/13319773.html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