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手绘POP字体10天速成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手绘POP字体10天速成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本书出售、求购地址：https://www.jiaokey.com/book/detail/13319769.html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关键词搜索：https://www.jiaokey.com/tag/手绘POP字体10天速成.html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