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电影剪辑  电影人和影迷必须了解的大师剪辑技巧  图文版</w:t>
      </w:r>
    </w:p>
    <w:p>
      <w:r>
        <w:rPr>
          <w:rFonts w:ascii="宋体" w:hAnsi="宋体" w:eastAsia="宋体"/>
          <w:sz w:val="24"/>
        </w:rPr>
        <w:t>（美）钱德尔著；徐晶晶译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电影剪辑  电影人和影迷必须了解的大师剪辑技巧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（美）钱德尔著；徐晶晶译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本书出售、求购地址：https://www.jiaokey.com/book/detail/13319740.html</w:t>
      </w:r>
    </w:p>
    <w:p>
      <w:r>
        <w:t>更多相关图书推荐：https://www.jiaokey.com</w:t>
      </w:r>
    </w:p>
    <w:p>
      <w:r>
        <w:t>（美）钱德尔著；徐晶晶译 其他作品：https://www.jiaokey.com/tag/（美）钱德尔著；徐晶晶译.html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关键词搜索：https://www.jiaokey.com/tag/电影剪辑  电影人和影迷必须了解的大师剪辑技巧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