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汉宫怨</w:t>
      </w:r>
    </w:p>
    <w:p>
      <w:r>
        <w:t>作者：顾锡东原著；李新娟改编；张福龙，张鹏等绘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农家、职工、社区、校园书屋经典连环画库中国戏曲画本选  汉宫怨 评论地址：https://www.jiaokey.com/book/detail/13319737.html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