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党的纪律建设学习问答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党的纪律建设学习问答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本书出售、求购地址：https://www.jiaokey.com/book/detail/13319723.html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关键词搜索：https://www.jiaokey.com/tag/党的纪律建设学习问答.html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