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社控  解说人员指导手册  环境解说设计和展示技巧</w:t>
      </w:r>
    </w:p>
    <w:p>
      <w:r>
        <w:rPr>
          <w:rFonts w:ascii="宋体" w:hAnsi="宋体" w:eastAsia="宋体"/>
          <w:sz w:val="24"/>
        </w:rPr>
        <w:t>（美）雷尼尔等著；赵金凌等译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社控  解说人员指导手册  环境解说设计和展示技巧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（美）雷尼尔等著；赵金凌等译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本书出售、求购地址：https://www.jiaokey.com/book/detail/13319717.html</w:t>
      </w:r>
    </w:p>
    <w:p>
      <w:r>
        <w:t>更多相关图书推荐：https://www.jiaokey.com</w:t>
      </w:r>
    </w:p>
    <w:p>
      <w:r>
        <w:t>（美）雷尼尔等著；赵金凌等译 其他作品：https://www.jiaokey.com/tag/（美）雷尼尔等著；赵金凌等译.html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关键词搜索：https://www.jiaokey.com/tag/社控  解说人员指导手册  环境解说设计和展示技巧.html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