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开心宝贝电视动画美绘本  超星学院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开心宝贝电视动画美绘本  超星学院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本书出售、求购地址：https://www.jiaokey.com/book/detail/13319713.html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关键词搜索：https://www.jiaokey.com/tag/开心宝贝电视动画美绘本  超星学院.html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