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开心宝贝电视动画美绘本  无敌龙旋风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开心宝贝电视动画美绘本  无敌龙旋风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本书出售、求购地址：https://www.jiaokey.com/book/detail/13319712.html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关键词搜索：https://www.jiaokey.com/tag/开心宝贝电视动画美绘本  无敌龙旋风.html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