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感谢你，大树医生！  我们来拯救生病的大树</w:t>
      </w:r>
    </w:p>
    <w:p>
      <w:r>
        <w:rPr>
          <w:rFonts w:ascii="宋体" w:hAnsi="宋体" w:eastAsia="宋体"/>
          <w:sz w:val="24"/>
        </w:rPr>
        <w:t>（韩）禹种荣著；（韩）白南元绘；王晓译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感谢你，大树医生！  我们来拯救生病的大树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（韩）禹种荣著；（韩）白南元绘；王晓译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本书出售、求购地址：https://www.jiaokey.com/book/detail/13319701.html</w:t>
      </w:r>
    </w:p>
    <w:p>
      <w:r>
        <w:t>更多相关图书推荐：https://www.jiaokey.com</w:t>
      </w:r>
    </w:p>
    <w:p>
      <w:r>
        <w:t>（韩）禹种荣著；（韩）白南元绘；王晓译 其他作品：https://www.jiaokey.com/tag/（韩）禹种荣著；（韩）白南元绘；王晓译.html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关键词搜索：https://www.jiaokey.com/tag/感谢你，大树医生！  我们来拯救生病的大树.html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