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小精灵启智故事美绘屋  井底之蛙</w:t>
      </w:r>
    </w:p>
    <w:p>
      <w:r>
        <w:rPr>
          <w:rFonts w:ascii="宋体" w:hAnsi="宋体" w:eastAsia="宋体"/>
          <w:sz w:val="24"/>
        </w:rPr>
        <w:t>糖果文化绘画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小精灵启智故事美绘屋  井底之蛙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糖果文化绘画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本书出售、求购地址：https://www.jiaokey.com/book/detail/13319690.html</w:t>
      </w:r>
    </w:p>
    <w:p>
      <w:r>
        <w:t>更多相关图书推荐：https://www.jiaokey.com</w:t>
      </w:r>
    </w:p>
    <w:p>
      <w:r>
        <w:t>糖果文化绘画 其他作品：https://www.jiaokey.com/tag/糖果文化绘画.html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关键词搜索：https://www.jiaokey.com/tag/小精灵启智故事美绘屋  井底之蛙.html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