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书名：艺术的色彩  西方艺术流派色彩图典</w:t>
      </w:r>
    </w:p>
    <w:p>
      <w:r>
        <w:t>作者：周至禹编著</w:t>
      </w:r>
    </w:p>
    <w:p>
      <w:r>
        <w:t>出版社：重庆：重庆大学出版社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艺术的色彩  西方艺术流派色彩图典 评论地址：https://www.jiaokey.com/book/detail/13319688.html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