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直通车卓越美术系列丛书  人物速写线条</w:t>
      </w:r>
    </w:p>
    <w:p>
      <w:r>
        <w:rPr>
          <w:rFonts w:ascii="宋体" w:hAnsi="宋体" w:eastAsia="宋体"/>
          <w:sz w:val="24"/>
        </w:rPr>
        <w:t>张三，杰勋主编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直通车卓越美术系列丛书  人物速写线条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张三，杰勋主编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本书出售、求购地址：https://www.jiaokey.com/book/detail/13319679.html</w:t>
      </w:r>
    </w:p>
    <w:p>
      <w:r>
        <w:t>更多相关图书推荐：https://www.jiaokey.com</w:t>
      </w:r>
    </w:p>
    <w:p>
      <w:r>
        <w:t>张三，杰勋主编 其他作品：https://www.jiaokey.com/tag/张三，杰勋主编.html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关键词搜索：https://www.jiaokey.com/tag/直通车卓越美术系列丛书  人物速写线条.html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