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四大怀药专著系列  牛膝专论</w:t>
      </w:r>
    </w:p>
    <w:p>
      <w:r>
        <w:rPr>
          <w:rFonts w:ascii="宋体" w:hAnsi="宋体" w:eastAsia="宋体"/>
          <w:sz w:val="24"/>
        </w:rPr>
        <w:t>边宝林，常鸿主编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9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四大怀药专著系列  牛膝专论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边宝林，常鸿主编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牛膝-研究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本书出售、求购地址：https://www.jiaokey.com/book/detail/13319674.html</w:t>
      </w:r>
    </w:p>
    <w:p>
      <w:r>
        <w:t>更多相关图书推荐：https://www.jiaokey.com</w:t>
      </w:r>
    </w:p>
    <w:p>
      <w:r>
        <w:t>边宝林，常鸿主编 其他作品：https://www.jiaokey.com/tag/边宝林，常鸿主编.html</w:t>
      </w:r>
    </w:p>
    <w:p>
      <w:r>
        <w:t>中国古籍出版社,2013.01 出版图书：https://www.jiaokey.com/tag/中国古籍出版社,2013.01.html</w:t>
      </w:r>
    </w:p>
    <w:p>
      <w:r>
        <w:t>关键词搜索：https://www.jiaokey.com/tag/牛膝-研究.html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