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亲子版说不完的秘密自然小秘密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亲子版说不完的秘密自然小秘密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本书出售、求购地址：https://www.jiaokey.com/book/detail/13319662.html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关键词搜索：https://www.jiaokey.com/tag/亲子版说不完的秘密自然小秘密.html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