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亲子版说不完的秘密动物小秘密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亲子版说不完的秘密动物小秘密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本书出售、求购地址：https://www.jiaokey.com/book/detail/13319661.html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关键词搜索：https://www.jiaokey.com/tag/亲子版说不完的秘密动物小秘密.html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