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小壁虎借尾巴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2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2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小壁虎借尾巴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本书出售、求购地址：https://www.jiaokey.com/book/detail/13319643.html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武汉:湖北少年儿童出版社,2013.06 出版图书：https://www.jiaokey.com/tag/武汉:湖北少年儿童出版社,2013.06.html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