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PhoneGap精粹  构建跨平台的移动App</w:t>
      </w:r>
    </w:p>
    <w:p>
      <w:r>
        <w:rPr>
          <w:rFonts w:ascii="宋体" w:hAnsi="宋体" w:eastAsia="宋体"/>
          <w:sz w:val="24"/>
        </w:rPr>
        <w:t>（美）瓦尔戈著；刘明骏，张雪春，林明译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PhoneGap精粹  构建跨平台的移动App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（美）瓦尔戈著；刘明骏，张雪春，林明译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本书出售、求购地址：https://www.jiaokey.com/book/detail/13319632.html</w:t>
      </w:r>
    </w:p>
    <w:p>
      <w:r>
        <w:t>更多相关图书推荐：https://www.jiaokey.com</w:t>
      </w:r>
    </w:p>
    <w:p>
      <w:r>
        <w:t>（美）瓦尔戈著；刘明骏，张雪春，林明译 其他作品：https://www.jiaokey.com/tag/（美）瓦尔戈著；刘明骏，张雪春，林明译.html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关键词搜索：https://www.jiaokey.com/tag/PhoneGap精粹  构建跨平台的移动App.html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