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Oracle PL/SQL攻略</w:t>
      </w:r>
    </w:p>
    <w:p>
      <w:r>
        <w:rPr>
          <w:rFonts w:ascii="宋体" w:hAnsi="宋体" w:eastAsia="宋体"/>
          <w:sz w:val="24"/>
        </w:rPr>
        <w:t>（美）朱诺，（美）阿里纳著；任政委译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Oracle PL/SQL攻略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（美）朱诺，（美）阿里纳著；任政委译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本书出售、求购地址：https://www.jiaokey.com/book/detail/13319605.html</w:t>
      </w:r>
    </w:p>
    <w:p>
      <w:r>
        <w:t>更多相关图书推荐：https://www.jiaokey.com</w:t>
      </w:r>
    </w:p>
    <w:p>
      <w:r>
        <w:t>（美）朱诺，（美）阿里纳著；任政委译 其他作品：https://www.jiaokey.com/tag/（美）朱诺，（美）阿里纳著；任政委译.html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Oracle PL/SQL攻略.html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