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解析Java虚拟机开发  权衡优化、高效和安全的最优方案</w:t>
      </w:r>
    </w:p>
    <w:p>
      <w:r>
        <w:rPr>
          <w:rFonts w:ascii="宋体" w:hAnsi="宋体" w:eastAsia="宋体"/>
          <w:sz w:val="24"/>
        </w:rPr>
        <w:t>张善香编著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解析Java虚拟机开发  权衡优化、高效和安全的最优方案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本书出售、求购地址：https://www.jiaokey.com/book/detail/13319604.html</w:t>
      </w:r>
    </w:p>
    <w:p>
      <w:r>
        <w:t>更多相关图书推荐：https://www.jiaokey.com</w:t>
      </w:r>
    </w:p>
    <w:p>
      <w:r>
        <w:t>张善香编著 其他作品：https://www.jiaokey.com/tag/张善香编著.html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关键词搜索：https://www.jiaokey.com/tag/解析Java虚拟机开发  权衡优化、高效和安全的最优方案.html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