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CS6 &amp; Flash CS6 &amp; Dreamweaver CS6网页设计三合一  中文版</w:t>
      </w:r>
    </w:p>
    <w:p>
      <w:r>
        <w:rPr>
          <w:rFonts w:ascii="宋体" w:hAnsi="宋体" w:eastAsia="宋体"/>
          <w:sz w:val="24"/>
        </w:rPr>
        <w:t>黎文锋，魏峰，王延涛编著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CS6 &amp; Flash CS6 &amp; Dreamweaver CS6网页设计三合一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黎文锋，魏峰，王延涛编著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本书出售、求购地址：https://www.jiaokey.com/book/detail/13319570.html</w:t>
      </w:r>
    </w:p>
    <w:p>
      <w:r>
        <w:t>更多相关图书推荐：https://www.jiaokey.com</w:t>
      </w:r>
    </w:p>
    <w:p>
      <w:r>
        <w:t>黎文锋，魏峰，王延涛编著 其他作品：https://www.jiaokey.com/tag/黎文锋，魏峰，王延涛编著.html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关键词搜索：https://www.jiaokey.com/tag/Photoshop CS6 &amp; Flash CS6 &amp; Dreamweaver CS6网页设计三合一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