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怎样做幼稚园教师</w:t>
      </w:r>
    </w:p>
    <w:p>
      <w:r>
        <w:rPr>
          <w:rFonts w:ascii="宋体" w:hAnsi="宋体" w:eastAsia="宋体"/>
          <w:sz w:val="24"/>
        </w:rPr>
        <w:t>梁士杰著；张宗麟校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怎样做幼稚园教师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梁士杰著；张宗麟校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本书出售、求购地址：https://www.jiaokey.com/book/detail/13319554.html</w:t>
      </w:r>
    </w:p>
    <w:p>
      <w:r>
        <w:t>更多相关图书推荐：https://www.jiaokey.com</w:t>
      </w:r>
    </w:p>
    <w:p>
      <w:r>
        <w:t>梁士杰著；张宗麟校 其他作品：https://www.jiaokey.com/tag/梁士杰著；张宗麟校.html</w:t>
      </w:r>
    </w:p>
    <w:p>
      <w:r>
        <w:t>儿童书局 出版图书：https://www.jiaokey.com/tag/儿童书局.html</w:t>
      </w:r>
    </w:p>
    <w:p>
      <w:r>
        <w:t>关键词搜索：https://www.jiaokey.com/tag/怎样做幼稚园教师.html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