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国语会话  第1册</w:t>
      </w:r>
    </w:p>
    <w:p>
      <w:r>
        <w:rPr>
          <w:rFonts w:ascii="宋体" w:hAnsi="宋体" w:eastAsia="宋体"/>
          <w:sz w:val="24"/>
        </w:rPr>
        <w:t>陆衣言编辑；黎锦晖，陆费达，黎锦熙等校订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国语会话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陆衣言编辑；黎锦晖，陆费达，黎锦熙等校订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本书出售、求购地址：https://www.jiaokey.com/book/detail/13319526.html</w:t>
      </w:r>
    </w:p>
    <w:p>
      <w:r>
        <w:t>更多相关图书推荐：https://www.jiaokey.com</w:t>
      </w:r>
    </w:p>
    <w:p>
      <w:r>
        <w:t>陆衣言编辑；黎锦晖，陆费达，黎锦熙等校订 其他作品：https://www.jiaokey.com/tag/陆衣言编辑；黎锦晖，陆费达，黎锦熙等校订.html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关键词搜索：https://www.jiaokey.com/tag/国语会话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