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实用主义中学新几何  第1册  几何初步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实用主义中学新几何  第1册  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本书出售、求购地址：https://www.jiaokey.com/book/detail/13319513.html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科学会编译部 出版图书：https://www.jiaokey.com/tag/科学会编译部.html</w:t>
      </w:r>
    </w:p>
    <w:p>
      <w:r>
        <w:t>关键词搜索：https://www.jiaokey.com/tag/实用主义中学新几何  第1册  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